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书名：情系彝州鼓与呼  杨德祥新闻作品选集  上</w:t>
      </w:r>
    </w:p>
    <w:p>
      <w:r>
        <w:t>作者：杨德祥著</w:t>
      </w:r>
    </w:p>
    <w:p>
      <w:r>
        <w:t>出版社：昆明：云南民族出版社</w:t>
      </w:r>
    </w:p>
    <w:p>
      <w:r>
        <w:t>出版日期：2005.12</w:t>
      </w:r>
    </w:p>
    <w:p>
      <w:r>
        <w:t>总页数：615</w:t>
      </w:r>
    </w:p>
    <w:p>
      <w:r>
        <w:t>更多请访问教客网: www.jiaokey.com</w:t>
      </w:r>
    </w:p>
    <w:p>
      <w:r>
        <w:t>情系彝州鼓与呼  杨德祥新闻作品选集  上 评论地址：https://www.jiaokey.com/book/detail/11634062.html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