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绘画色彩表现与创意</w:t>
      </w:r>
    </w:p>
    <w:p>
      <w:r>
        <w:rPr>
          <w:rFonts w:ascii="宋体" w:hAnsi="宋体" w:eastAsia="宋体"/>
          <w:sz w:val="24"/>
        </w:rPr>
        <w:t>宗明明，马振庆主编；段海龙，张进平，李俊峰副主编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绘画色彩表现与创意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宗明明，马振庆主编；段海龙，张进平，李俊峰副主编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本书出售、求购地址：https://www.jiaokey.com/book/detail/11634033.html</w:t>
      </w:r>
    </w:p>
    <w:p>
      <w:r>
        <w:t>更多相关图书推荐：https://www.jiaokey.com</w:t>
      </w:r>
    </w:p>
    <w:p>
      <w:r>
        <w:t>宗明明，马振庆主编；段海龙，张进平，李俊峰副主编 其他作品：https://www.jiaokey.com/tag/宗明明，马振庆主编；段海龙，张进平，李俊峰副主编.html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关键词搜索：https://www.jiaokey.com/tag/绘画色彩表现与创意.html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