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亲子贴贴乐  虫虫乐园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亲子贴贴乐  虫虫乐园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本书出售、求购地址：https://www.jiaokey.com/book/detail/11634010.html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关键词搜索：https://www.jiaokey.com/tag/亲子贴贴乐  虫虫乐园.html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