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农产品简易加工</w:t>
      </w:r>
    </w:p>
    <w:p>
      <w:r>
        <w:rPr>
          <w:rFonts w:ascii="宋体" w:hAnsi="宋体" w:eastAsia="宋体"/>
          <w:sz w:val="24"/>
        </w:rPr>
        <w:t>湖南省农业厅主编；余英生主编；何铁林，欧代明，吴新民，李志纯，曹英华，廖东富，谢国华，雷秉乾副主编；李劲松，李松青，李卫东，潘灵辉编写人员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农产品简易加工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湖南省农业厅主编；余英生主编；何铁林，欧代明，吴新民，李志纯，曹英华，廖东富，谢国华，雷秉乾副主编；李劲松，李松青，李卫东，潘灵辉编写人员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本书出售、求购地址：https://www.jiaokey.com/book/detail/11633960.html</w:t>
      </w:r>
    </w:p>
    <w:p>
      <w:r>
        <w:t>更多相关图书推荐：https://www.jiaokey.com</w:t>
      </w:r>
    </w:p>
    <w:p>
      <w:r>
        <w:t>湖南省农业厅主编；余英生主编；何铁林，欧代明，吴新民，李志纯，曹英华，廖东富，谢国华，雷秉乾副主编；李劲松，李松青，李卫东，潘灵辉编写人员 其他作品：https://www.jiaokey.com/tag/湖南省农业厅主编；余英生主编；何铁林，欧代明，吴新民，李志纯，曹英华，廖东富，谢国华，雷秉乾副主编；李劲松，李松青，李卫东，潘灵辉编写人员.html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农产品简易加工.html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