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初级观赏动物饲养工培训考试教程</w:t>
      </w:r>
    </w:p>
    <w:p>
      <w:r>
        <w:rPr>
          <w:rFonts w:ascii="宋体" w:hAnsi="宋体" w:eastAsia="宋体"/>
          <w:sz w:val="24"/>
        </w:rPr>
        <w:t>北京市园林局主编；张金国主编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初级观赏动物饲养工培训考试教程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北京市园林局主编；张金国主编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本书出售、求购地址：https://www.jiaokey.com/book/detail/11633920.html</w:t>
      </w:r>
    </w:p>
    <w:p>
      <w:r>
        <w:t>更多相关图书推荐：https://www.jiaokey.com</w:t>
      </w:r>
    </w:p>
    <w:p>
      <w:r>
        <w:t>北京市园林局主编；张金国主编 其他作品：https://www.jiaokey.com/tag/北京市园林局主编；张金国主编.html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关键词搜索：https://www.jiaokey.com/tag/初级观赏动物饲养工培训考试教程.html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