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  4  高中适用</w:t>
      </w:r>
    </w:p>
    <w:p>
      <w:r>
        <w:t>作者：杭州新创教育科技有限公司编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校园歌曲  4  高中适用 评论地址：https://www.jiaokey.com/book/detail/11633912.html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