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幼儿习题  加法练习  中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幼儿习题  加法练习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本书出售、求购地址：https://www.jiaokey.com/book/detail/11633897.html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关键词搜索：https://www.jiaokey.com/tag/幼儿习题  加法练习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