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英语抄写本  7B  第二学期 第2版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1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英语抄写本  7B  第二学期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本书出售、求购地址：https://www.jiaokey.com/book/detail/11633852.html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上海:东方出版中心,2006.01 出版图书：https://www.jiaokey.com/tag/上海:东方出版中心,2006.01.html</w:t>
      </w:r>
    </w:p>
    <w:p>
      <w:r>
        <w:t>关键词搜索：https://www.jiaokey.com/tag/英语抄写本  7B  第二学期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