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说明文的创新训练</w:t>
      </w:r>
    </w:p>
    <w:p>
      <w:r>
        <w:rPr>
          <w:rFonts w:ascii="宋体" w:hAnsi="宋体" w:eastAsia="宋体"/>
          <w:sz w:val="24"/>
        </w:rPr>
        <w:t>郝晓颖主编；佟伟总主编；新课标中学生阅读工程课题组组编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说明文的创新训练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郝晓颖主编；佟伟总主编；新课标中学生阅读工程课题组组编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本书出售、求购地址：https://www.jiaokey.com/book/detail/11633805.html</w:t>
      </w:r>
    </w:p>
    <w:p>
      <w:r>
        <w:t>更多相关图书推荐：https://www.jiaokey.com</w:t>
      </w:r>
    </w:p>
    <w:p>
      <w:r>
        <w:t>郝晓颖主编；佟伟总主编；新课标中学生阅读工程课题组组编 其他作品：https://www.jiaokey.com/tag/郝晓颖主编；佟伟总主编；新课标中学生阅读工程课题组组编.html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关键词搜索：https://www.jiaokey.com/tag/说明文的创新训练.html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