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英语习题精选  七年级  上</w:t>
      </w:r>
    </w:p>
    <w:p>
      <w:r>
        <w:rPr>
          <w:rFonts w:ascii="宋体" w:hAnsi="宋体" w:eastAsia="宋体"/>
          <w:sz w:val="24"/>
        </w:rPr>
        <w:t>钟浣华主编；胡慧华，金红音，倪丽洁，汤珏弘，张锴，周丽亚，朱蕾编写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英语习题精选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钟浣华主编；胡慧华，金红音，倪丽洁，汤珏弘，张锴，周丽亚，朱蕾编写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本书出售、求购地址：https://www.jiaokey.com/book/detail/11633754.html</w:t>
      </w:r>
    </w:p>
    <w:p>
      <w:r>
        <w:t>更多相关图书推荐：https://www.jiaokey.com</w:t>
      </w:r>
    </w:p>
    <w:p>
      <w:r>
        <w:t>钟浣华主编；胡慧华，金红音，倪丽洁，汤珏弘，张锴，周丽亚，朱蕾编写 其他作品：https://www.jiaokey.com/tag/钟浣华主编；胡慧华，金红音，倪丽洁，汤珏弘，张锴，周丽亚，朱蕾编写.html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