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义务教育课程标准实验教材全程评价与自测  八年级语文  上</w:t>
      </w:r>
    </w:p>
    <w:p>
      <w:r>
        <w:rPr>
          <w:rFonts w:ascii="宋体" w:hAnsi="宋体" w:eastAsia="宋体"/>
          <w:sz w:val="24"/>
        </w:rPr>
        <w:t>傅顺康，朱玲娟，查杰慧编写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义务教育课程标准实验教材全程评价与自测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傅顺康，朱玲娟，查杰慧编写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本书出售、求购地址：https://www.jiaokey.com/book/detail/11633747.html</w:t>
      </w:r>
    </w:p>
    <w:p>
      <w:r>
        <w:t>更多相关图书推荐：https://www.jiaokey.com</w:t>
      </w:r>
    </w:p>
    <w:p>
      <w:r>
        <w:t>傅顺康，朱玲娟，查杰慧编写 其他作品：https://www.jiaokey.com/tag/傅顺康，朱玲娟，查杰慧编写.html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关键词搜索：https://www.jiaokey.com/tag/义务教育课程标准实验教材全程评价与自测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