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大海中的航行</w:t>
      </w:r>
    </w:p>
    <w:p>
      <w:r>
        <w:rPr>
          <w:rFonts w:ascii="宋体" w:hAnsi="宋体" w:eastAsia="宋体"/>
          <w:sz w:val="24"/>
        </w:rPr>
        <w:t>韩国KYOWON公司著；（韩）辛苏耿绘；冯原译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大海中的航行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韩国KYOWON公司著；（韩）辛苏耿绘；冯原译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本书出售、求购地址：https://www.jiaokey.com/book/detail/11633633.html</w:t>
      </w:r>
    </w:p>
    <w:p>
      <w:r>
        <w:t>更多相关图书推荐：https://www.jiaokey.com</w:t>
      </w:r>
    </w:p>
    <w:p>
      <w:r>
        <w:t>韩国KYOWON公司著；（韩）辛苏耿绘；冯原译 其他作品：https://www.jiaokey.com/tag/韩国KYOWON公司著；（韩）辛苏耿绘；冯原译.html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关键词搜索：https://www.jiaokey.com/tag/大海中的航行.html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