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书名：灰姑娘·狼和七只小羊</w:t>
      </w:r>
    </w:p>
    <w:p>
      <w:r>
        <w:t>作者：斯嘉图文工作室编绘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灰姑娘·狼和七只小羊 评论地址：https://www.jiaokey.com/book/detail/11633632.html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