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书名：拇指姑娘·皇帝的新装  彩绘本</w:t>
      </w:r>
    </w:p>
    <w:p>
      <w:r>
        <w:t>作者：（德）格林原著；陈晓尧等改编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拇指姑娘·皇帝的新装  彩绘本 评论地址：https://www.jiaokey.com/book/detail/11633626.html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