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书名：青蛙王子·渔夫和他的妻子</w:t>
      </w:r>
    </w:p>
    <w:p>
      <w:r>
        <w:t>作者：（德）格林（Grimm，J.），（德）格林（Grimm，W.）原著；陈晓尧等改编；斯嘉图文设计工作室绘</w:t>
      </w:r>
    </w:p>
    <w:p>
      <w:r>
        <w:t>出版社：成都：四川少年儿童出版社</w:t>
      </w:r>
    </w:p>
    <w:p>
      <w:r>
        <w:t>出版日期：2006.01</w:t>
      </w:r>
    </w:p>
    <w:p>
      <w:r>
        <w:t>总页数：34</w:t>
      </w:r>
    </w:p>
    <w:p>
      <w:r>
        <w:t>更多请访问教客网: www.jiaokey.com</w:t>
      </w:r>
    </w:p>
    <w:p>
      <w:r>
        <w:t>青蛙王子·渔夫和他的妻子 评论地址：https://www.jiaokey.com/book/detail/11633625.html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