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书名：三姐妹·白雪公主  彩绘本</w:t>
      </w:r>
    </w:p>
    <w:p>
      <w:r>
        <w:t>作者：（德）格林原著；陈晓尧等改编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总页数：34</w:t>
      </w:r>
    </w:p>
    <w:p>
      <w:r>
        <w:t>更多请访问教客网: www.jiaokey.com</w:t>
      </w:r>
    </w:p>
    <w:p>
      <w:r>
        <w:t>三姐妹·白雪公主  彩绘本 评论地址：https://www.jiaokey.com/book/detail/11633624.html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