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识字  2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2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2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识字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本书出售、求购地址：https://www.jiaokey.com/book/detail/11633622.html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关键词搜索：https://www.jiaokey.com/tag/宝宝的世界  识字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