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世界顶尖级学校  学校效能国际风景线</w:t>
      </w:r>
    </w:p>
    <w:p>
      <w:r>
        <w:rPr>
          <w:rFonts w:ascii="宋体" w:hAnsi="宋体" w:eastAsia="宋体"/>
          <w:sz w:val="24"/>
        </w:rPr>
        <w:t>David Reynolds等著；孙河川译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世界顶尖级学校  学校效能国际风景线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Reynolds等著；孙河川译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本书出售、求购地址：https://www.jiaokey.com/book/detail/11633609.html</w:t>
      </w:r>
    </w:p>
    <w:p>
      <w:r>
        <w:t>更多相关图书推荐：https://www.jiaokey.com</w:t>
      </w:r>
    </w:p>
    <w:p>
      <w:r>
        <w:t>David Reynolds等著；孙河川译 其他作品：https://www.jiaokey.com/tag/David Reynolds等著；孙河川译.html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关键词搜索：https://www.jiaokey.com/tag/世界顶尖级学校  学校效能国际风景线.html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