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书名：黏土彩泥DIY  超轻亲子篇</w:t>
      </w:r>
    </w:p>
    <w:p>
      <w:r>
        <w:t>作者：刘美幸著</w:t>
      </w:r>
    </w:p>
    <w:p>
      <w:r>
        <w:t>出版社：广州：广州出版社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黏土彩泥DIY  超轻亲子篇 评论地址：https://www.jiaokey.com/book/detail/11633602.html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