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书名：小学毕业升学系统测试  数学  第5版</w:t>
      </w:r>
    </w:p>
    <w:p>
      <w:r>
        <w:t>作者：全国重点师大附小联合编写</w:t>
      </w:r>
    </w:p>
    <w:p>
      <w:r>
        <w:t>出版社：南宁：广西人民出版社</w:t>
      </w:r>
    </w:p>
    <w:p>
      <w:r>
        <w:t>出版日期：2006.01</w:t>
      </w:r>
    </w:p>
    <w:p>
      <w:r>
        <w:t>总页数：80</w:t>
      </w:r>
    </w:p>
    <w:p>
      <w:r>
        <w:t>更多请访问教客网: www.jiaokey.com</w:t>
      </w:r>
    </w:p>
    <w:p>
      <w:r>
        <w:t>小学毕业升学系统测试  数学  第5版 评论地址：https://www.jiaokey.com/book/detail/11633576.html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