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书名：新教材单元自我评价  语文  一年级  下  配人教版</w:t>
      </w:r>
    </w:p>
    <w:p>
      <w:r>
        <w:t>作者：陶月华，李学红主编；白玉山副主编；沈艳梅，王秀娜，张妍妍，周红，陆霞，陶莹莹</w:t>
      </w:r>
    </w:p>
    <w:p>
      <w:r>
        <w:t>出版社：石家庄：河北人民出版社</w:t>
      </w:r>
    </w:p>
    <w:p>
      <w:r>
        <w:t>出版日期：2006.01</w:t>
      </w:r>
    </w:p>
    <w:p>
      <w:r>
        <w:t>总页数：22</w:t>
      </w:r>
    </w:p>
    <w:p>
      <w:r>
        <w:t>更多请访问教客网: www.jiaokey.com</w:t>
      </w:r>
    </w:p>
    <w:p>
      <w:r>
        <w:t>新教材单元自我评价  语文  一年级  下  配人教版 评论地址：https://www.jiaokey.com/book/detail/11633527.html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