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5年高考3年模拟  高一地理  上</w:t>
      </w:r>
    </w:p>
    <w:p>
      <w:r>
        <w:rPr>
          <w:rFonts w:ascii="宋体" w:hAnsi="宋体" w:eastAsia="宋体"/>
          <w:sz w:val="24"/>
        </w:rPr>
        <w:t>白玉良本册主编；贾丽华，么红梅，郭硕，郭红萍，马军副主编；曲一线丛书主编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5年高考3年模拟  高一地理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白玉良本册主编；贾丽华，么红梅，郭硕，郭红萍，马军副主编；曲一线丛书主编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本书出售、求购地址：https://www.jiaokey.com/book/detail/11633450.html</w:t>
      </w:r>
    </w:p>
    <w:p>
      <w:r>
        <w:t>更多相关图书推荐：https://www.jiaokey.com</w:t>
      </w:r>
    </w:p>
    <w:p>
      <w:r>
        <w:t>白玉良本册主编；贾丽华，么红梅，郭硕，郭红萍，马军副主编；曲一线丛书主编 其他作品：https://www.jiaokey.com/tag/白玉良本册主编；贾丽华，么红梅，郭硕，郭红萍，马军副主编；曲一线丛书主编.html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关键词搜索：https://www.jiaokey.com/tag/5年高考3年模拟  高一地理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