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书名：俄汉报刊篇章中同指语对比研究  语言与大众传媒</w:t>
      </w:r>
    </w:p>
    <w:p>
      <w:r>
        <w:t>作者：丁晓梅著</w:t>
      </w:r>
    </w:p>
    <w:p>
      <w:r>
        <w:t>出版社：大连：大连海事大学出版社</w:t>
      </w:r>
    </w:p>
    <w:p>
      <w:r>
        <w:t>出版日期：2006.06</w:t>
      </w:r>
    </w:p>
    <w:p>
      <w:r>
        <w:t>总页数：202</w:t>
      </w:r>
    </w:p>
    <w:p>
      <w:r>
        <w:t>更多请访问教客网: www.jiaokey.com</w:t>
      </w:r>
    </w:p>
    <w:p>
      <w:r>
        <w:t>俄汉报刊篇章中同指语对比研究  语言与大众传媒 评论地址：https://www.jiaokey.com/book/detail/11633371.html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