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书名：新课标小学数学三算轻松练  一年级  下  口算·笔算·估算</w:t>
      </w:r>
    </w:p>
    <w:p>
      <w:r>
        <w:t>作者：洪建军，林秀琴，袁立编</w:t>
      </w:r>
    </w:p>
    <w:p>
      <w:r>
        <w:t>出版社：杭州：浙江教育出版社</w:t>
      </w:r>
    </w:p>
    <w:p>
      <w:r>
        <w:t>出版日期：2004.12</w:t>
      </w:r>
    </w:p>
    <w:p>
      <w:r>
        <w:t>总页数：38</w:t>
      </w:r>
    </w:p>
    <w:p>
      <w:r>
        <w:t>更多请访问教客网: www.jiaokey.com</w:t>
      </w:r>
    </w:p>
    <w:p>
      <w:r>
        <w:t>新课标小学数学三算轻松练  一年级  下  口算·笔算·估算 评论地址：https://www.jiaokey.com/book/detail/11633369.html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