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书名：信息全球化与国际关系</w:t>
      </w:r>
    </w:p>
    <w:p>
      <w:r>
        <w:t>作者：仪名海主编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信息全球化与国际关系 评论地址：https://www.jiaokey.com/book/detail/11633352.html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