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指导中小学生创新实践活动100法</w:t>
      </w:r>
    </w:p>
    <w:p>
      <w:r>
        <w:rPr>
          <w:rFonts w:ascii="宋体" w:hAnsi="宋体" w:eastAsia="宋体"/>
          <w:sz w:val="24"/>
        </w:rPr>
        <w:t>缪仁贤，缪雷，杨连明编著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指导中小学生创新实践活动100法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缪仁贤，缪雷，杨连明编著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本书出售、求购地址：https://www.jiaokey.com/book/detail/11633339.html</w:t>
      </w:r>
    </w:p>
    <w:p>
      <w:r>
        <w:t>更多相关图书推荐：https://www.jiaokey.com</w:t>
      </w:r>
    </w:p>
    <w:p>
      <w:r>
        <w:t>缪仁贤，缪雷，杨连明编著 其他作品：https://www.jiaokey.com/tag/缪仁贤，缪雷，杨连明编著.html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关键词搜索：https://www.jiaokey.com/tag/指导中小学生创新实践活动100法.html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