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书名：文化家园  群众文化探索与创新</w:t>
      </w:r>
    </w:p>
    <w:p>
      <w:r>
        <w:t>作者：杜染著</w:t>
      </w:r>
    </w:p>
    <w:p>
      <w:r>
        <w:t>出版社：北京：华龄出版社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文化家园  群众文化探索与创新 评论地址：https://www.jiaokey.com/book/detail/11633329.html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