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书名：江苏省大中小学生健康状况蓝皮书</w:t>
      </w:r>
    </w:p>
    <w:p>
      <w:r>
        <w:t>作者：魏国强主编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江苏省大中小学生健康状况蓝皮书 评论地址：https://www.jiaokey.com/book/detail/11633327.html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