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高考三维攻略  地理·高中三年级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高考三维攻略  地理·高中三年级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本书出售、求购地址：https://www.jiaokey.com/book/detail/11633295.html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关键词搜索：https://www.jiaokey.com/tag/高考三维攻略  地理·高中三年级.html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