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2006中考必读  物理</w:t>
      </w:r>
    </w:p>
    <w:p>
      <w:r>
        <w:rPr>
          <w:rFonts w:ascii="宋体" w:hAnsi="宋体" w:eastAsia="宋体"/>
          <w:sz w:val="24"/>
        </w:rPr>
        <w:t>杜云伦主编；张以副主编；陈杼，邓理，杜云伦，国瑞芳，蒋青冬，李洁，刘容，马小萍，阮享彬，唐词友，陶小礼，王国庆，吴荣春，徐礼，杨梦，尹维良，张国建，张千滔，张泽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2006中考必读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杜云伦主编；张以副主编；陈杼，邓理，杜云伦，国瑞芳，蒋青冬，李洁，刘容，马小萍，阮享彬，唐词友，陶小礼，王国庆，吴荣春，徐礼，杨梦，尹维良，张国建，张千滔，张泽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本书出售、求购地址：https://www.jiaokey.com/book/detail/11633263.html</w:t>
      </w:r>
    </w:p>
    <w:p>
      <w:r>
        <w:t>更多相关图书推荐：https://www.jiaokey.com</w:t>
      </w:r>
    </w:p>
    <w:p>
      <w:r>
        <w:t>杜云伦主编；张以副主编；陈杼，邓理，杜云伦，国瑞芳，蒋青冬，李洁，刘容，马小萍，阮享彬，唐词友，陶小礼，王国庆，吴荣春，徐礼，杨梦，尹维良，张国建，张千滔，张泽 其他作品：https://www.jiaokey.com/tag/杜云伦主编；张以副主编；陈杼，邓理，杜云伦，国瑞芳，蒋青冬，李洁，刘容，马小萍，阮享彬，唐词友，陶小礼，王国庆，吴荣春，徐礼，杨梦，尹维良，张国建，张千滔，张泽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关键词搜索：https://www.jiaokey.com/tag/2006中考必读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