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我的蜡笔响当当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我的蜡笔响当当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本书出售、求购地址：https://www.jiaokey.com/book/detail/11633245.html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关键词搜索：https://www.jiaokey.com/tag/我的蜡笔响当当.html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