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书名：高考状元的家教秘密</w:t>
      </w:r>
    </w:p>
    <w:p>
      <w:r>
        <w:t>作者：王极盛著</w:t>
      </w:r>
    </w:p>
    <w:p>
      <w:r>
        <w:t>出版社：桂林：漓江出版社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高考状元的家教秘密 评论地址：https://www.jiaokey.com/book/detail/11633163.html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