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书名：开发思维的科学游戏  经典图文双色版</w:t>
      </w:r>
    </w:p>
    <w:p>
      <w:r>
        <w:t>作者：李佳东编著</w:t>
      </w:r>
    </w:p>
    <w:p>
      <w:r>
        <w:t>出版社：北京：海潮出版社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开发思维的科学游戏  经典图文双色版 评论地址：https://www.jiaokey.com/book/detail/11633161.html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