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书名：一分钟床头小故事  银版</w:t>
      </w:r>
    </w:p>
    <w:p>
      <w:r>
        <w:t>作者：郑春华等著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总页数：216</w:t>
      </w:r>
    </w:p>
    <w:p>
      <w:r>
        <w:t>更多请访问教客网: www.jiaokey.com</w:t>
      </w:r>
    </w:p>
    <w:p>
      <w:r>
        <w:t>一分钟床头小故事  银版 评论地址：https://www.jiaokey.com/book/detail/11633159.html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