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书名：以生为本  全面发展  江西师范大学人才培养模式创新与实践</w:t>
      </w:r>
    </w:p>
    <w:p>
      <w:r>
        <w:t>作者：游海主编</w:t>
      </w:r>
    </w:p>
    <w:p>
      <w:r>
        <w:t>出版社：南昌：江西高校出版社</w:t>
      </w:r>
    </w:p>
    <w:p>
      <w:r>
        <w:t>出版日期：2005.10</w:t>
      </w:r>
    </w:p>
    <w:p>
      <w:r>
        <w:t>总页数：268</w:t>
      </w:r>
    </w:p>
    <w:p>
      <w:r>
        <w:t>更多请访问教客网: www.jiaokey.com</w:t>
      </w:r>
    </w:p>
    <w:p>
      <w:r>
        <w:t>以生为本  全面发展  江西师范大学人才培养模式创新与实践 评论地址：https://www.jiaokey.com/book/detail/11633129.html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