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书名：对外汉语本科系列教材  看图说话  语言技能类  一年级  下</w:t>
      </w:r>
    </w:p>
    <w:p>
      <w:r>
        <w:t>作者：丁永寿编绘</w:t>
      </w:r>
    </w:p>
    <w:p>
      <w:r>
        <w:t>出版社：北京：北京语言大学出版社</w:t>
      </w:r>
    </w:p>
    <w:p>
      <w:r>
        <w:t>出版日期：2002.04</w:t>
      </w:r>
    </w:p>
    <w:p>
      <w:r>
        <w:t>总页数：174</w:t>
      </w:r>
    </w:p>
    <w:p>
      <w:r>
        <w:t>更多请访问教客网: www.jiaokey.com</w:t>
      </w:r>
    </w:p>
    <w:p>
      <w:r>
        <w:t>对外汉语本科系列教材  看图说话  语言技能类  一年级  下 评论地址：https://www.jiaokey.com/book/detail/11633117.html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