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书名：媒体管理概论</w:t>
      </w:r>
    </w:p>
    <w:p>
      <w:r>
        <w:t>作者：高福安，宋培义主编；孙江华等编著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总页数：237</w:t>
      </w:r>
    </w:p>
    <w:p>
      <w:r>
        <w:t>更多请访问教客网: www.jiaokey.com</w:t>
      </w:r>
    </w:p>
    <w:p>
      <w:r>
        <w:t>媒体管理概论 评论地址：https://www.jiaokey.com/book/detail/11633083.html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