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人教新目标版  巧学英语  七年级  下</w:t>
      </w:r>
    </w:p>
    <w:p>
      <w:r>
        <w:rPr>
          <w:rFonts w:ascii="宋体" w:hAnsi="宋体" w:eastAsia="宋体"/>
          <w:sz w:val="24"/>
        </w:rPr>
        <w:t>韩丽敏主编；鲁晶晶，张毅，张群，王兴旭，韩丽敏编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人教新目标版  巧学英语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韩丽敏主编；鲁晶晶，张毅，张群，王兴旭，韩丽敏编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本书出售、求购地址：https://www.jiaokey.com/book/detail/11633070.html</w:t>
      </w:r>
    </w:p>
    <w:p>
      <w:r>
        <w:t>更多相关图书推荐：https://www.jiaokey.com</w:t>
      </w:r>
    </w:p>
    <w:p>
      <w:r>
        <w:t>韩丽敏主编；鲁晶晶，张毅，张群，王兴旭，韩丽敏编 其他作品：https://www.jiaokey.com/tag/韩丽敏主编；鲁晶晶，张毅，张群，王兴旭，韩丽敏编.html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关键词搜索：https://www.jiaokey.com/tag/创新设计  人教新目标版  巧学英语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