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书名：我要做只快乐鸟  图说小学生健康心理和良好习惯自我引导技巧</w:t>
      </w:r>
    </w:p>
    <w:p>
      <w:r>
        <w:t>作者：（美）JULIANTAPLIN，张祥荣著</w:t>
      </w:r>
    </w:p>
    <w:p>
      <w:r>
        <w:t>出版社：</w:t>
      </w:r>
    </w:p>
    <w:p>
      <w:r>
        <w:t>出版日期：2004.10</w:t>
      </w:r>
    </w:p>
    <w:p>
      <w:r>
        <w:t>总页数：215</w:t>
      </w:r>
    </w:p>
    <w:p>
      <w:r>
        <w:t>更多请访问教客网: www.jiaokey.com</w:t>
      </w:r>
    </w:p>
    <w:p>
      <w:r>
        <w:t>我要做只快乐鸟  图说小学生健康心理和良好习惯自我引导技巧 评论地址：https://www.jiaokey.com/book/detail/11633029.html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