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幼儿入园父母必读</w:t>
      </w:r>
    </w:p>
    <w:p>
      <w:r>
        <w:rPr>
          <w:rFonts w:ascii="宋体" w:hAnsi="宋体" w:eastAsia="宋体"/>
          <w:sz w:val="24"/>
        </w:rPr>
        <w:t>穆燕主编；王琳，李桂琴，李晓路，宋苏眉副主编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幼儿入园父母必读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穆燕主编；王琳，李桂琴，李晓路，宋苏眉副主编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本书出售、求购地址：https://www.jiaokey.com/book/detail/11633028.html</w:t>
      </w:r>
    </w:p>
    <w:p>
      <w:r>
        <w:t>更多相关图书推荐：https://www.jiaokey.com</w:t>
      </w:r>
    </w:p>
    <w:p>
      <w:r>
        <w:t>穆燕主编；王琳，李桂琴，李晓路，宋苏眉副主编 其他作品：https://www.jiaokey.com/tag/穆燕主编；王琳，李桂琴，李晓路，宋苏眉副主编.html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关键词搜索：https://www.jiaokey.com/tag/学前教育(学科: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