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关于幸福：幸福的滋味</w:t>
      </w:r>
    </w:p>
    <w:p>
      <w:r>
        <w:rPr>
          <w:rFonts w:ascii="宋体" w:hAnsi="宋体" w:eastAsia="宋体"/>
          <w:sz w:val="24"/>
        </w:rPr>
        <w:t>蒋海燕，夏伊，徐浩编译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关于幸福：幸福的滋味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蒋海燕，夏伊，徐浩编译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本书出售、求购地址：https://www.jiaokey.com/book/detail/11633002.html</w:t>
      </w:r>
    </w:p>
    <w:p>
      <w:r>
        <w:t>更多相关图书推荐：https://www.jiaokey.com</w:t>
      </w:r>
    </w:p>
    <w:p>
      <w:r>
        <w:t>蒋海燕，夏伊，徐浩编译 其他作品：https://www.jiaokey.com/tag/蒋海燕，夏伊，徐浩编译.html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关键词搜索：https://www.jiaokey.com/tag/关于幸福：幸福的滋味.html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