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义务教育课程标准寒假用书  假日数学  三年级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义务教育课程标准寒假用书  假日数学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本书出售、求购地址：https://www.jiaokey.com/book/detail/11632980.html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关键词搜索：https://www.jiaokey.com/tag/义务教育课程标准寒假用书  假日数学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