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书名：漫画科学流脉  2  科学与幽默相遇  希腊文化-伊斯兰文明</w:t>
      </w:r>
    </w:p>
    <w:p>
      <w:r>
        <w:t>作者：郑慧溶撰文</w:t>
      </w:r>
    </w:p>
    <w:p>
      <w:r>
        <w:t>出版社：南昌：二十一世纪出版社</w:t>
      </w:r>
    </w:p>
    <w:p>
      <w:r>
        <w:t>出版日期：2006.04</w:t>
      </w:r>
    </w:p>
    <w:p>
      <w:r>
        <w:t>总页数：209</w:t>
      </w:r>
    </w:p>
    <w:p>
      <w:r>
        <w:t>更多请访问教客网: www.jiaokey.com</w:t>
      </w:r>
    </w:p>
    <w:p>
      <w:r>
        <w:t>漫画科学流脉  2  科学与幽默相遇  希腊文化-伊斯兰文明 评论地址：https://www.jiaokey.com/book/detail/11632936.html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