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原理、实现及应用</w:t>
      </w:r>
    </w:p>
    <w:p>
      <w:r>
        <w:t>作者：高西全，丁玉美，阔永红编著</w:t>
      </w:r>
    </w:p>
    <w:p>
      <w:r>
        <w:t>出版社：北京：电子工业出版社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数字信号处理  原理、实现及应用 评论地址：https://www.jiaokey.com/book/detail/11632932.html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