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公路工程施工质量控制与检查实用手册</w:t>
      </w:r>
    </w:p>
    <w:p>
      <w:r>
        <w:rPr>
          <w:rFonts w:ascii="宋体" w:hAnsi="宋体" w:eastAsia="宋体"/>
          <w:sz w:val="24"/>
        </w:rPr>
        <w:t>王云明，曾水泉，陈园主编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公路工程施工质量控制与检查实用手册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王云明，曾水泉，陈园主编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本书出售、求购地址：https://www.jiaokey.com/book/detail/11632882.html</w:t>
      </w:r>
    </w:p>
    <w:p>
      <w:r>
        <w:t>更多相关图书推荐：https://www.jiaokey.com</w:t>
      </w:r>
    </w:p>
    <w:p>
      <w:r>
        <w:t>王云明，曾水泉，陈园主编 其他作品：https://www.jiaokey.com/tag/王云明，曾水泉，陈园主编.html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关键词搜索：https://www.jiaokey.com/tag/公路工程施工质量控制与检查实用手册.html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