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书名：说巷  摄影珍藏版</w:t>
      </w:r>
    </w:p>
    <w:p>
      <w:r>
        <w:t>作者：尹文著；张锡昌摄</w:t>
      </w:r>
    </w:p>
    <w:p>
      <w:r>
        <w:t>出版社：济南:山东画报出版社,2006.07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说巷  摄影珍藏版 评论地址：https://www.jiaokey.com/book/detail/11632879.html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