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书名：“画”说“三违”  煤矿“三违”行为界定漫画集</w:t>
      </w:r>
    </w:p>
    <w:p>
      <w:r>
        <w:t>作者：吴志刚主编</w:t>
      </w:r>
    </w:p>
    <w:p>
      <w:r>
        <w:t>出版社：北京:煤炭工业出版社,2005.05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“画”说“三违”  煤矿“三违”行为界定漫画集 评论地址：https://www.jiaokey.com/book/detail/11632872.html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