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公路工程施工测量常用公式程序编写及应用 CASIO fx-4500PA 4500P 、4800P 4850P 型计算机程序计算专集</w:t>
      </w:r>
    </w:p>
    <w:p>
      <w:r>
        <w:rPr>
          <w:rFonts w:ascii="宋体" w:hAnsi="宋体" w:eastAsia="宋体"/>
          <w:sz w:val="24"/>
        </w:rPr>
        <w:t>韩山农编著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公路工程施工测量常用公式程序编写及应用 CASIO fx-4500PA 4500P 、4800P 4850P 型计算机程序计算专集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韩山农编著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本书出售、求购地址：https://www.jiaokey.com/book/detail/11632831.html</w:t>
      </w:r>
    </w:p>
    <w:p>
      <w:r>
        <w:t>更多相关图书推荐：https://www.jiaokey.com</w:t>
      </w:r>
    </w:p>
    <w:p>
      <w:r>
        <w:t>韩山农编著 其他作品：https://www.jiaokey.com/tag/韩山农编著.html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关键词搜索：https://www.jiaokey.com/tag/公路工程施工测量常用公式程序编写及应用 CASIO fx-4500PA 4500P 、4800P 4850P 型计算机程序计算专集.html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