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全国造价工程师执业资格考试应试指南  2006年版  工程造价计价与控制</w:t>
      </w:r>
    </w:p>
    <w:p>
      <w:r>
        <w:rPr>
          <w:rFonts w:ascii="宋体" w:hAnsi="宋体" w:eastAsia="宋体"/>
          <w:sz w:val="24"/>
        </w:rPr>
        <w:t>尹贻林主编；柯洪，杨红雄编著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全国造价工程师执业资格考试应试指南  2006年版  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尹贻林主编；柯洪，杨红雄编著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本书出售、求购地址：https://www.jiaokey.com/book/detail/11632822.html</w:t>
      </w:r>
    </w:p>
    <w:p>
      <w:r>
        <w:t>更多相关图书推荐：https://www.jiaokey.com</w:t>
      </w:r>
    </w:p>
    <w:p>
      <w:r>
        <w:t>尹贻林主编；柯洪，杨红雄编著 其他作品：https://www.jiaokey.com/tag/尹贻林主编；柯洪，杨红雄编著.html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关键词搜索：https://www.jiaokey.com/tag/全国造价工程师执业资格考试应试指南  2006年版  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