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书名：特种工程新技术</w:t>
      </w:r>
    </w:p>
    <w:p>
      <w:r>
        <w:t>作者:唐业清主编；杨桂芹，张誉，蓝戊已，崔江余副主编</w:t>
      </w:r>
    </w:p>
    <w:p>
      <w:r>
        <w:t>出版社:</w:t>
      </w:r>
    </w:p>
    <w:p>
      <w:r>
        <w:t>出版日期：2006.06</w:t>
      </w:r>
    </w:p>
    <w:p>
      <w:r>
        <w:t>总页数：430</w:t>
      </w:r>
    </w:p>
    <w:p>
      <w:r>
        <w:t>更多请访问教客网:www.jiaokey.com</w:t>
      </w:r>
    </w:p>
    <w:p>
      <w:r>
        <w:t>特种工程新技术评论地址：https://www.jiaokey.com/book/detail/11632770.html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